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599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Шаров Никита Александрович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Шаров Н.А.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 штраф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18810086240000878829 от 07.10.2025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500.00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Шаров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188100862400008</w:t>
      </w:r>
      <w:r>
        <w:rPr>
          <w:rFonts w:ascii="Times New Roman" w:eastAsia="Times New Roman" w:hAnsi="Times New Roman" w:cs="Times New Roman"/>
          <w:sz w:val="28"/>
          <w:szCs w:val="28"/>
        </w:rPr>
        <w:t>78829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ст. 4.3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Никит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 район , г.п. Лянтор 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 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850206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12">
    <w:name w:val="cat-UserDefined grp-33 rplc-12"/>
    <w:basedOn w:val="DefaultParagraphFont"/>
  </w:style>
  <w:style w:type="character" w:customStyle="1" w:styleId="cat-UserDefinedgrp-33rplc-18">
    <w:name w:val="cat-UserDefined grp-3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723E4-1132-47C5-8120-C6859D39C18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